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86MS0061-01-2025-002309-35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Бикбулат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Шарапович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имея ограничение, возложенное решением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чем нарушил ограничение, вынесенное судом,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отсутствовал дома,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болел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387724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 00 мин. до 06 час. 00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Шараповича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642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6">
    <w:name w:val="cat-UserDefined grp-2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